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 NEW HORIZON VOLUME I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 NEW HORIZON VOLUME 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 A NEW HORIZON VOLUME 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