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关键词搜索：https://www.jiaokey.com/tag/COMPUTERS AND INFORMATION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