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FOR WINDOWS STEP BY STEP:A SIMPLE GUIDE AND REFERENCE 10.0 UPDATE THIRD EDITION</w:t>
      </w:r>
    </w:p>
    <w:p>
      <w:r>
        <w:rPr>
          <w:rFonts w:ascii="宋体" w:hAnsi="宋体" w:eastAsia="宋体"/>
          <w:sz w:val="24"/>
        </w:rPr>
        <w:t>DARREN GEORGE PAUL MALLERY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FOR WINDOWS STEP BY STEP:A SIMPLE GUIDE AND REFERENCE 10.0 UPDATE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DARREN GEORGE PAUL MALLERY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本书出售、求购地址：https://www.jiaokey.com/book/detail/40539513.html</w:t>
      </w:r>
    </w:p>
    <w:p>
      <w:r>
        <w:t>更多相关图书推荐：https://www.jiaokey.com</w:t>
      </w:r>
    </w:p>
    <w:p>
      <w:r>
        <w:t>DARREN GEORGE PAUL MALLERY 其他作品：https://www.jiaokey.com/tag/DARREN GEORGE PAUL MALLERY.html</w:t>
      </w:r>
    </w:p>
    <w:p>
      <w:r>
        <w:t>ALLYN AND BACON 出版图书：https://www.jiaokey.com/tag/ALLYN AND BACON.html</w:t>
      </w:r>
    </w:p>
    <w:p>
      <w:r>
        <w:t>关键词搜索：https://www.jiaokey.com/tag/SPSS FOR WINDOWS STEP BY STEP:A SIMPLE GUIDE AND REFERENCE 10.0 UPDATE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