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VISIONS OF TECHNOLOGY:A CENTURY OF VITAL DEBATE ABOUT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VISIONS OF TECHNOLOGY:A CENTURY OF VITAL DEBATE ABOUT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本书出售、求购地址：https://www.jiaokey.com/book/detail/40539509.html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关键词搜索：https://www.jiaokey.com/tag/VISIONS OF TECHNOLOGY:A CENTURY OF VITAL DEBATE ABOUT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