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LANDS NO ONE KNOWS:AMERICA AND THE PUBLIC DOMAIN</w:t>
      </w:r>
    </w:p>
    <w:p>
      <w:r>
        <w:rPr>
          <w:rFonts w:ascii="宋体" w:hAnsi="宋体" w:eastAsia="宋体"/>
          <w:sz w:val="24"/>
        </w:rPr>
        <w:t>T.H.WATKINS CHARLES S.WATSON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LANDS NO ONE KNOWS:AMERICA AND THE PUBLIC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T.H.WATKINS CHARLES S.WATSON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SIERRA CLUB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本书出售、求购地址：https://www.jiaokey.com/book/detail/40539476.html</w:t>
      </w:r>
    </w:p>
    <w:p>
      <w:r>
        <w:t>更多相关图书推荐：https://www.jiaokey.com</w:t>
      </w:r>
    </w:p>
    <w:p>
      <w:r>
        <w:t>T.H.WATKINS CHARLES S.WATSON 其他作品：https://www.jiaokey.com/tag/T.H.WATKINS CHARLES S.WATSON.html</w:t>
      </w:r>
    </w:p>
    <w:p>
      <w:r>
        <w:t>SIERRA CLUB BOOKS 出版图书：https://www.jiaokey.com/tag/SIERRA CLUB BOOKS.html</w:t>
      </w:r>
    </w:p>
    <w:p>
      <w:r>
        <w:t>关键词搜索：https://www.jiaokey.com/tag/THE LANDS NO ONE KNOWS:AMERICA AND THE PUBLIC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