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PHYSICAL CHEMISTRY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本书出售、求购地址：https://www.jiaokey.com/book/detail/40539460.html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关键词搜索：https://www.jiaokey.com/tag/SOIL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