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MOVIES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MOVIES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本书出售、求购地址：https://www.jiaokey.com/book/detail/40539394.html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关键词搜索：https://www.jiaokey.com/tag/UNDERSTANDING MOVIES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