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RESEARCH IN LUBRICATION:FOUNDATIONS FOR FUTURE DEVELOPMENTS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RESEARCH IN LUBRICATION:FOUNDATIONS FOR FUTURE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关键词搜索：https://www.jiaokey.com/tag/THEORY AND RESEARCH IN LUBRICATION:FOUNDATIONS FOR FUTURE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