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HOLIDAYS!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HOLIDAYS!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本书出售、求购地址：https://www.jiaokey.com/book/detail/40539342.html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关键词搜索：https://www.jiaokey.com/tag/HAPPY HOLIDAYS!.html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