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PLANETARY ATMOSPHERES:AN INTRODUCTION TO THEIR PHYSICS AND CHEMISTRY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PLANETARY ATMOSPHERES:AN INTRODUCTION TO THEIR PHYSICS AND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本书出售、求购地址：https://www.jiaokey.com/book/detail/40539301.html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关键词搜索：https://www.jiaokey.com/tag/THEORY OF PLANETARY ATMOSPHERES:AN INTRODUCTION TO THEIR PHYSICS AND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