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GEOPHYSICS PART B FIELD MEASUREMENTS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GEOPHYSICS PART B FIELD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本书出售、求购地址：https://www.jiaokey.com/book/detail/40539254.html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关键词搜索：https://www.jiaokey.com/tag/GEOPHYSICS PART B FIELD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