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PART A LABORATORY MEASUREMENTS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PART A LABORATORY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关键词搜索：https://www.jiaokey.com/tag/GEOPHYSICS PART A LABORATORY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