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SOLUTION OF THE INVERSE PROBLEM IN GEOPHYSICAL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SOLUTION OF THE INVERSE PROBLEM IN GEOPHYSICAL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本书出售、求购地址：https://www.jiaokey.com/book/detail/40539236.html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关键词搜索：https://www.jiaokey.com/tag/THE SOLUTION OF THE INVERSE PROBLEM IN GEOPHYSICAL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