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食糧輸入反対の事典</w:t>
      </w:r>
    </w:p>
    <w:p>
      <w:r>
        <w:rPr>
          <w:rFonts w:ascii="宋体" w:hAnsi="宋体" w:eastAsia="宋体"/>
          <w:sz w:val="24"/>
        </w:rPr>
        <w:t>藤原邦達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食糧輸入反対の事典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藤原邦達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本书出售、求购地址：https://www.jiaokey.com/book/detail/40539013.html</w:t>
      </w:r>
    </w:p>
    <w:p>
      <w:r>
        <w:t>更多相关图书推荐：https://www.jiaokey.com</w:t>
      </w:r>
    </w:p>
    <w:p>
      <w:r>
        <w:t>藤原邦達 其他作品：https://www.jiaokey.com/tag/藤原邦達.html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关键词搜索：https://www.jiaokey.com/tag/食糧輸入反対の事典.html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