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どうつくる安全な食料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どうつくる安全な食料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本书出售、求购地址：https://www.jiaokey.com/book/detail/40539005.html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关键词搜索：https://www.jiaokey.com/tag/どうつくる安全な食料.html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