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米その政策と運動 下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米その政策と運動 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本书出售、求购地址：https://www.jiaokey.com/book/detail/40538986.html</w:t>
      </w:r>
    </w:p>
    <w:p>
      <w:r>
        <w:t>更多相关图书推荐：https://www.jiaokey.com</w:t>
      </w:r>
    </w:p>
    <w:p>
      <w:r>
        <w:t>農山漁村文化協会 出版图书：https://www.jiaokey.com/tag/農山漁村文化協会.html</w:t>
      </w:r>
    </w:p>
    <w:p>
      <w:r>
        <w:t>关键词搜索：https://www.jiaokey.com/tag/米その政策と運動 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