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米その政策と運動 下 1</w:t>
      </w:r>
    </w:p>
    <w:p>
      <w:r>
        <w:rPr>
          <w:rFonts w:ascii="宋体" w:hAnsi="宋体" w:eastAsia="宋体"/>
          <w:sz w:val="24"/>
        </w:rPr>
        <w:t>櫻井誠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米その政策と運動 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櫻井誠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本书出售、求购地址：https://www.jiaokey.com/book/detail/40538985.html</w:t>
      </w:r>
    </w:p>
    <w:p>
      <w:r>
        <w:t>更多相关图书推荐：https://www.jiaokey.com</w:t>
      </w:r>
    </w:p>
    <w:p>
      <w:r>
        <w:t>櫻井誠 其他作品：https://www.jiaokey.com/tag/櫻井誠.html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关键词搜索：https://www.jiaokey.com/tag/米その政策と運動 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