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日本農業の長期展望とその対策</w:t>
      </w:r>
    </w:p>
    <w:p>
      <w:r>
        <w:rPr>
          <w:rFonts w:ascii="宋体" w:hAnsi="宋体" w:eastAsia="宋体"/>
          <w:sz w:val="24"/>
        </w:rPr>
        <w:t>国立国会図書館.調査及び立法考査局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日本農業の長期展望とその対策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国立国会図書館.調査及び立法考査局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国立国会図書館調査立法考査局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本书出售、求购地址：https://www.jiaokey.com/book/detail/40538947.html</w:t>
      </w:r>
    </w:p>
    <w:p>
      <w:r>
        <w:t>更多相关图书推荐：https://www.jiaokey.com</w:t>
      </w:r>
    </w:p>
    <w:p>
      <w:r>
        <w:t>国立国会図書館.調査及び立法考査局 其他作品：https://www.jiaokey.com/tag/国立国会図書館.調査及び立法考査局.html</w:t>
      </w:r>
    </w:p>
    <w:p>
      <w:r>
        <w:t>国立国会図書館調査立法考査局 出版图书：https://www.jiaokey.com/tag/国立国会図書館調査立法考査局.html</w:t>
      </w:r>
    </w:p>
    <w:p>
      <w:r>
        <w:t>关键词搜索：https://www.jiaokey.com/tag/日本農業の長期展望とその対策.html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