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日本資本主義の展開と産業組合</w:t>
      </w:r>
    </w:p>
    <w:p>
      <w:r>
        <w:rPr>
          <w:rFonts w:ascii="宋体" w:hAnsi="宋体" w:eastAsia="宋体"/>
          <w:sz w:val="24"/>
        </w:rPr>
        <w:t>齋藤仁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日本資本主義の展開と産業組合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本书出售、求购地址：https://www.jiaokey.com/book/detail/40538853.html</w:t>
      </w:r>
    </w:p>
    <w:p>
      <w:r>
        <w:t>更多相关图书推荐：https://www.jiaokey.com</w:t>
      </w:r>
    </w:p>
    <w:p>
      <w:r>
        <w:t>齋藤仁 其他作品：https://www.jiaokey.com/tag/齋藤仁.html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关键词搜索：https://www.jiaokey.com/tag/日本資本主義の展開と産業組合.html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