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日本における農民層の分解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日本における農民層の分解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本书出售、求购地址：https://www.jiaokey.com/book/detail/40538790.html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关键词搜索：https://www.jiaokey.com/tag/日本における農民層の分解.html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