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関東東山地域農業機械化基準資料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関東東山地域農業機械化基準資料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農林省農事試験場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本书出售、求购地址：https://www.jiaokey.com/book/detail/40538757.html</w:t>
      </w:r>
    </w:p>
    <w:p>
      <w:r>
        <w:t>更多相关图书推荐：https://www.jiaokey.com</w:t>
      </w:r>
    </w:p>
    <w:p>
      <w:r>
        <w:t>農林省農事試験場 出版图书：https://www.jiaokey.com/tag/農林省農事試験場.html</w:t>
      </w:r>
    </w:p>
    <w:p>
      <w:r>
        <w:t>关键词搜索：https://www.jiaokey.com/tag/関東東山地域農業機械化基準資料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