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農業白書付属統計表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農業白書付属統計表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本书出售、求购地址：https://www.jiaokey.com/book/detail/40538727.html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关键词搜索：https://www.jiaokey.com/tag/農業白書付属統計表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