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図説農業白書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図説農業白書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本书出售、求购地址：https://www.jiaokey.com/book/detail/40538678.html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关键词搜索：https://www.jiaokey.com/tag/図説農業白書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