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環境/安全保障と国連改革</w:t>
      </w:r>
    </w:p>
    <w:p>
      <w:r>
        <w:rPr>
          <w:rFonts w:ascii="宋体" w:hAnsi="宋体" w:eastAsia="宋体"/>
          <w:sz w:val="24"/>
        </w:rPr>
        <w:t>食料·農業政策研究センター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環境/安全保障と国連改革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食料·農業政策研究センター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本书出售、求购地址：https://www.jiaokey.com/book/detail/40538599.html</w:t>
      </w:r>
    </w:p>
    <w:p>
      <w:r>
        <w:t>更多相关图书推荐：https://www.jiaokey.com</w:t>
      </w:r>
    </w:p>
    <w:p>
      <w:r>
        <w:t>食料·農業政策研究センター 其他作品：https://www.jiaokey.com/tag/食料·農業政策研究センター.html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关键词搜索：https://www.jiaokey.com/tag/環境/安全保障と国連改革.html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