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新·総合商社論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新·総合商社論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本书出售、求购地址：https://www.jiaokey.com/book/detail/40538289.html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关键词搜索：https://www.jiaokey.com/tag/新·総合商社論.html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