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中小企業白書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中小企業白書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本书出售、求购地址：https://www.jiaokey.com/book/detail/40538277.html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关键词搜索：https://www.jiaokey.com/tag/中小企業白書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