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新規事業支援施策利用ハンドブック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新規事業支援施策利用ハンドブック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通産資料調査会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本书出售、求购地址：https://www.jiaokey.com/book/detail/40538195.html</w:t>
      </w:r>
    </w:p>
    <w:p>
      <w:r>
        <w:t>更多相关图书推荐：https://www.jiaokey.com</w:t>
      </w:r>
    </w:p>
    <w:p>
      <w:r>
        <w:t>通産資料調査会 出版图书：https://www.jiaokey.com/tag/通産資料調査会.html</w:t>
      </w:r>
    </w:p>
    <w:p>
      <w:r>
        <w:t>关键词搜索：https://www.jiaokey.com/tag/新規事業支援施策利用ハンドブック.html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