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電算機活用の第一線を行く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電算機活用の第一線を行く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本书出售、求购地址：https://www.jiaokey.com/book/detail/40538182.html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关键词搜索：https://www.jiaokey.com/tag/電算機活用の第一線を行く.html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