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産業合理化と勞働問題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産業合理化と勞働問題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本书出售、求购地址：https://www.jiaokey.com/book/detail/40538159.html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关键词搜索：https://www.jiaokey.com/tag/産業合理化と勞働問題.html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