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経営者のための図で見る中小企業白書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経営者のための図で見る中小企業白書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本书出售、求购地址：https://www.jiaokey.com/book/detail/40538094.html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关键词搜索：https://www.jiaokey.com/tag/経営者のための図で見る中小企業白書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