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会社の年齢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会社の年齢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本书出售、求购地址：https://www.jiaokey.com/book/detail/40538069.html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关键词搜索：https://www.jiaokey.com/tag/会社の年齢.html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