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地域生活圏と協同組合運動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地域生活圏と協同組合運動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本书出售、求购地址：https://www.jiaokey.com/book/detail/40537942.html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御茶の水書房 出版图书：https://www.jiaokey.com/tag/御茶の水書房.html</w:t>
      </w:r>
    </w:p>
    <w:p>
      <w:r>
        <w:t>关键词搜索：https://www.jiaokey.com/tag/地域生活圏と協同組合運動.html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