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資金づくりの実務相談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資金づくりの実務相談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本书出售、求购地址：https://www.jiaokey.com/book/detail/40537875.html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关键词搜索：https://www.jiaokey.com/tag/資金づくりの実務相談.html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