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白色申告者の記帳の手引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白色申告者の記帳の手引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本书出售、求购地址：https://www.jiaokey.com/book/detail/40537859.html</w:t>
      </w:r>
    </w:p>
    <w:p>
      <w:r>
        <w:t>更多相关图书推荐：https://www.jiaokey.com</w:t>
      </w:r>
    </w:p>
    <w:p>
      <w:r>
        <w:t>税務経理協会 出版图书：https://www.jiaokey.com/tag/税務経理協会.html</w:t>
      </w:r>
    </w:p>
    <w:p>
      <w:r>
        <w:t>关键词搜索：https://www.jiaokey.com/tag/白色申告者の記帳の手引.html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