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詳解連結財務諸表作成要領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詳解連結財務諸表作成要領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本书出售、求购地址：https://www.jiaokey.com/book/detail/40537798.html</w:t>
      </w:r>
    </w:p>
    <w:p>
      <w:r>
        <w:t>更多相关图书推荐：https://www.jiaokey.com</w:t>
      </w:r>
    </w:p>
    <w:p>
      <w:r>
        <w:t>同友館 出版图书：https://www.jiaokey.com/tag/同友館.html</w:t>
      </w:r>
    </w:p>
    <w:p>
      <w:r>
        <w:t>关键词搜索：https://www.jiaokey.com/tag/詳解連結財務諸表作成要領.html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