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伸びる会社の「人材派遣」活用·実践ガイドブック</w:t>
      </w:r>
    </w:p>
    <w:p>
      <w:r>
        <w:rPr>
          <w:rFonts w:ascii="宋体" w:hAnsi="宋体" w:eastAsia="宋体"/>
          <w:sz w:val="24"/>
        </w:rPr>
        <w:t>吉本俊樹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伸びる会社の「人材派遣」活用·実践ガイドブック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吉本俊樹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本书出售、求购地址：https://www.jiaokey.com/book/detail/40537593.html</w:t>
      </w:r>
    </w:p>
    <w:p>
      <w:r>
        <w:t>更多相关图书推荐：https://www.jiaokey.com</w:t>
      </w:r>
    </w:p>
    <w:p>
      <w:r>
        <w:t>吉本俊樹 其他作品：https://www.jiaokey.com/tag/吉本俊樹.html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关键词搜索：https://www.jiaokey.com/tag/伸びる会社の「人材派遣」活用·実践ガイドブック.html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