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40歳からの自分の会社をつくる法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40歳からの自分の会社をつくる法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本书出售、求购地址：https://www.jiaokey.com/book/detail/40537443.html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关键词搜索：https://www.jiaokey.com/tag/40歳からの自分の会社をつくる法.html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