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M&amp;A防衛法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M&amp;A防衛法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本书出售、求购地址：https://www.jiaokey.com/book/detail/40537403.html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关键词搜索：https://www.jiaokey.com/tag/M&amp;A防衛法.html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