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AND FEEDING HABITS OF ECOLOGICALLY IMPORTANT NEARSHORE AND DEMERSAL FISHESIN CENTRAL PUGET SOUND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AND FEEDING HABITS OF ECOLOGICALLY IMPORTANT NEARSHORE AND DEMERSAL FISHESIN CENTRAL PUGET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本书出售、求购地址：https://www.jiaokey.com/book/detail/40537333.html</w:t>
      </w:r>
    </w:p>
    <w:p>
      <w:r>
        <w:t>更多相关图书推荐：https://www.jiaokey.com</w:t>
      </w:r>
    </w:p>
    <w:p>
      <w:r>
        <w:t>FRI 出版图书：https://www.jiaokey.com/tag/FRI.html</w:t>
      </w:r>
    </w:p>
    <w:p>
      <w:r>
        <w:t>关键词搜索：https://www.jiaokey.com/tag/FOOD AND FEEDING HABITS OF ECOLOGICALLY IMPORTANT NEARSHORE AND DEMERSAL FISHESIN CENTRAL PUGET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