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THINKING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THINKING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本书出售、求购地址：https://www.jiaokey.com/book/detail/40537322.html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ART OF THINKING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