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RESOURCEFUL WRITER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RESOURCEFUL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RESOURCEFUL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