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COUNTRY FOR OLD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COUNTRY FOR OLD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关键词搜索：https://www.jiaokey.com/tag/NO COUNTRY FOR OLD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