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DRIVE TRAINS TECHNOLOGY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DRIVE TRAINS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本书出售、求购地址：https://www.jiaokey.com/book/detail/40537236.html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关键词搜索：https://www.jiaokey.com/tag/AUTO DRIVE TRAINS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