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AFRICA AND SHADOWS ON THE GRASS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AFRICA AND SHADOWS ON THE GRASS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本书出售、求购地址：https://www.jiaokey.com/book/detail/40537207.html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关键词搜索：https://www.jiaokey.com/tag/OUT OF AFRICA AND SHADOWS ON THE GRASS.html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