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 THE IMPORTANCE OF BEING EARNEST AND OTHER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 THE IMPORTANCE OF BEING EARNEST AND OTHER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本书出售、求购地址：https://www.jiaokey.com/book/detail/40537177.html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关键词搜索：https://www.jiaokey.com/tag/OSCAR WILDE THE IMPORTANCE OF BEING EARNEST AND OTHER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