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PART TWO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本书出售、求购地址：https://www.jiaokey.com/book/detail/40537175.html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关键词搜索：https://www.jiaokey.com/tag/PHYSICS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