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WRITING COMPOSING WITH A WORD PROCESSOR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WRITING COMPOSING WITH A WORD PROCESSOR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本书出售、求购地址：https://www.jiaokey.com/book/detail/40537173.html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关键词搜索：https://www.jiaokey.com/tag/INTERACTIVE WRITING COMPOSING WITH A WORD PROCESSOR.html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