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CULTURAL ANTHROPOLOGY UNDERSTANDING A WORLD IN TRANSITION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CULTURAL ANTHROPOLOGY UNDERSTANDING A WORLD IN TRANSITION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本书出售、求购地址：https://www.jiaokey.com/book/detail/40537168.html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关键词搜索：https://www.jiaokey.com/tag/CULTURAL ANTHROPOLOGY UNDERSTANDING A WORLD IN TRANSITION.html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