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WITH READINGS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WITH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本书出售、求购地址：https://www.jiaokey.com/book/detail/40537165.html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关键词搜索：https://www.jiaokey.com/tag/COLLEGE WRITING SKILLS WITH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