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ENTREPRENEURSHIP NEW VENTURE CREATION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ENTREPRENEURSHIP NEW VENTURE CREATION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本书出售、求购地址：https://www.jiaokey.com/book/detail/40537159.html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关键词搜索：https://www.jiaokey.com/tag/ENTREPRENEURSHIP NEW VENTURE CREATION.html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